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B6" w:rsidRPr="00423C80" w:rsidRDefault="00DE784D" w:rsidP="00DE784D">
      <w:pPr>
        <w:pStyle w:val="Ttulo1"/>
        <w:spacing w:before="0"/>
        <w:jc w:val="both"/>
        <w:rPr>
          <w:rFonts w:ascii="Garamond" w:hAnsi="Garamond" w:cs="Helvetica"/>
          <w:lang w:val="es-ES"/>
        </w:rPr>
      </w:pPr>
      <w:r w:rsidRPr="00423C80">
        <w:rPr>
          <w:rFonts w:ascii="Garamond" w:hAnsi="Garamond" w:cs="Helvetica"/>
          <w:lang w:val="es-ES"/>
        </w:rPr>
        <w:t>Formulario de Envío de Propuestas</w:t>
      </w:r>
      <w:r w:rsidR="00E87007" w:rsidRPr="00423C80">
        <w:rPr>
          <w:rFonts w:ascii="Garamond" w:hAnsi="Garamond" w:cs="Helvetica"/>
          <w:lang w:val="es-ES"/>
        </w:rPr>
        <w:t xml:space="preserve"> para el XI Congreso </w:t>
      </w:r>
      <w:r w:rsidRPr="00423C80">
        <w:rPr>
          <w:rFonts w:ascii="Garamond" w:hAnsi="Garamond" w:cs="Helvetica"/>
          <w:lang w:val="es-ES"/>
        </w:rPr>
        <w:t>I</w:t>
      </w:r>
      <w:r w:rsidR="00E87007" w:rsidRPr="00423C80">
        <w:rPr>
          <w:rFonts w:ascii="Garamond" w:hAnsi="Garamond" w:cs="Helvetica"/>
          <w:lang w:val="es-ES"/>
        </w:rPr>
        <w:t>nternacional de Lexicografía Hispánica</w:t>
      </w:r>
    </w:p>
    <w:p w:rsidR="000F2EB6" w:rsidRPr="00423C80" w:rsidRDefault="00DE784D" w:rsidP="00DE784D">
      <w:pPr>
        <w:spacing w:after="0"/>
        <w:jc w:val="both"/>
        <w:rPr>
          <w:rFonts w:ascii="Garamond" w:hAnsi="Garamond" w:cs="Helvetica"/>
          <w:sz w:val="20"/>
          <w:szCs w:val="20"/>
          <w:lang w:val="es-ES"/>
        </w:rPr>
      </w:pPr>
      <w:r w:rsidRPr="00423C80">
        <w:rPr>
          <w:rFonts w:ascii="Garamond" w:hAnsi="Garamond" w:cs="Helvetica"/>
          <w:sz w:val="20"/>
          <w:szCs w:val="20"/>
          <w:lang w:val="es-ES"/>
        </w:rPr>
        <w:t>3 al 5 de junio de 2026 | Universidad de Cádiz</w:t>
      </w:r>
    </w:p>
    <w:p w:rsidR="000F2EB6" w:rsidRPr="00423C80" w:rsidRDefault="00DE784D" w:rsidP="00DE784D">
      <w:pPr>
        <w:pStyle w:val="Ttulo1"/>
        <w:jc w:val="both"/>
        <w:rPr>
          <w:rFonts w:ascii="Garamond" w:hAnsi="Garamond" w:cs="Helvetica"/>
          <w:color w:val="auto"/>
          <w:sz w:val="24"/>
          <w:szCs w:val="24"/>
          <w:lang w:val="es-ES"/>
        </w:rPr>
      </w:pPr>
      <w:r w:rsidRPr="00423C80">
        <w:rPr>
          <w:rFonts w:ascii="Garamond" w:hAnsi="Garamond" w:cs="Helvetica"/>
          <w:color w:val="auto"/>
          <w:sz w:val="24"/>
          <w:szCs w:val="24"/>
          <w:lang w:val="es-ES"/>
        </w:rPr>
        <w:t>Datos Personales</w:t>
      </w:r>
    </w:p>
    <w:p w:rsidR="000F2EB6" w:rsidRPr="00423C80" w:rsidRDefault="00E87007" w:rsidP="00DE784D">
      <w:pPr>
        <w:spacing w:before="240"/>
        <w:jc w:val="both"/>
        <w:rPr>
          <w:rFonts w:ascii="Garamond" w:hAnsi="Garamond" w:cs="Helvetica"/>
          <w:sz w:val="24"/>
          <w:szCs w:val="24"/>
          <w:lang w:val="es-ES"/>
        </w:rPr>
      </w:pPr>
      <w:r w:rsidRPr="00423C80">
        <w:rPr>
          <w:rFonts w:ascii="Garamond" w:hAnsi="Garamond" w:cs="Helvetica"/>
          <w:sz w:val="24"/>
          <w:szCs w:val="24"/>
          <w:lang w:val="es-ES"/>
        </w:rPr>
        <w:t>Apellidos</w:t>
      </w:r>
      <w:r w:rsidR="00DE784D" w:rsidRPr="00423C80">
        <w:rPr>
          <w:rFonts w:ascii="Garamond" w:hAnsi="Garamond" w:cs="Helvetica"/>
          <w:sz w:val="24"/>
          <w:szCs w:val="24"/>
          <w:lang w:val="es-ES"/>
        </w:rPr>
        <w:t>: ___________________________________________</w:t>
      </w:r>
    </w:p>
    <w:p w:rsidR="000F2EB6" w:rsidRDefault="00E87007" w:rsidP="00DE784D">
      <w:pPr>
        <w:jc w:val="both"/>
        <w:rPr>
          <w:rFonts w:ascii="Garamond" w:hAnsi="Garamond" w:cs="Helvetica"/>
          <w:sz w:val="24"/>
          <w:szCs w:val="24"/>
          <w:lang w:val="es-ES"/>
        </w:rPr>
      </w:pPr>
      <w:r w:rsidRPr="00423C80">
        <w:rPr>
          <w:rFonts w:ascii="Garamond" w:hAnsi="Garamond" w:cs="Helvetica"/>
          <w:sz w:val="24"/>
          <w:szCs w:val="24"/>
          <w:lang w:val="es-ES"/>
        </w:rPr>
        <w:t>Nombre</w:t>
      </w:r>
      <w:r w:rsidR="00DE784D" w:rsidRPr="00423C80">
        <w:rPr>
          <w:rFonts w:ascii="Garamond" w:hAnsi="Garamond" w:cs="Helvetica"/>
          <w:sz w:val="24"/>
          <w:szCs w:val="24"/>
          <w:lang w:val="es-ES"/>
        </w:rPr>
        <w:t>: _____________________________________________</w:t>
      </w:r>
    </w:p>
    <w:p w:rsidR="00423C80" w:rsidRPr="00423C80" w:rsidRDefault="00423C80" w:rsidP="00423C80">
      <w:pPr>
        <w:jc w:val="both"/>
        <w:rPr>
          <w:rFonts w:ascii="Garamond" w:hAnsi="Garamond" w:cs="Helvetica"/>
          <w:sz w:val="24"/>
          <w:szCs w:val="24"/>
          <w:lang w:val="es-ES"/>
        </w:rPr>
      </w:pPr>
      <w:r>
        <w:rPr>
          <w:rFonts w:ascii="Garamond" w:hAnsi="Garamond" w:cs="Helvetica"/>
          <w:sz w:val="24"/>
          <w:szCs w:val="24"/>
          <w:lang w:val="es-ES"/>
        </w:rPr>
        <w:t>Centro de trabajo</w:t>
      </w:r>
      <w:r w:rsidRPr="00423C80">
        <w:rPr>
          <w:rFonts w:ascii="Garamond" w:hAnsi="Garamond" w:cs="Helvetica"/>
          <w:sz w:val="24"/>
          <w:szCs w:val="24"/>
          <w:lang w:val="es-ES"/>
        </w:rPr>
        <w:t>: ___________________</w:t>
      </w:r>
    </w:p>
    <w:p w:rsidR="000F2EB6" w:rsidRPr="00423C80" w:rsidRDefault="00E87007" w:rsidP="00DE784D">
      <w:pPr>
        <w:jc w:val="both"/>
        <w:rPr>
          <w:rFonts w:ascii="Garamond" w:hAnsi="Garamond" w:cs="Helvetica"/>
          <w:sz w:val="24"/>
          <w:szCs w:val="24"/>
          <w:lang w:val="es-ES"/>
        </w:rPr>
      </w:pPr>
      <w:r w:rsidRPr="00423C80">
        <w:rPr>
          <w:rFonts w:ascii="Garamond" w:hAnsi="Garamond" w:cs="Helvetica"/>
          <w:sz w:val="24"/>
          <w:szCs w:val="24"/>
          <w:lang w:val="es-ES"/>
        </w:rPr>
        <w:t>Correo electrónico</w:t>
      </w:r>
      <w:r w:rsidR="00DE784D" w:rsidRPr="00423C80">
        <w:rPr>
          <w:rFonts w:ascii="Garamond" w:hAnsi="Garamond" w:cs="Helvetica"/>
          <w:sz w:val="24"/>
          <w:szCs w:val="24"/>
          <w:lang w:val="es-ES"/>
        </w:rPr>
        <w:t>: __________________________________</w:t>
      </w:r>
    </w:p>
    <w:p w:rsidR="00DE784D" w:rsidRPr="00423C80" w:rsidRDefault="00DE784D" w:rsidP="00DE784D">
      <w:pPr>
        <w:jc w:val="both"/>
        <w:rPr>
          <w:rFonts w:ascii="Garamond" w:hAnsi="Garamond" w:cs="Helvetica"/>
          <w:sz w:val="24"/>
          <w:szCs w:val="24"/>
          <w:lang w:val="es-ES"/>
        </w:rPr>
      </w:pPr>
      <w:r w:rsidRPr="00423C80">
        <w:rPr>
          <w:rFonts w:ascii="Garamond" w:hAnsi="Garamond" w:cs="Helvetica"/>
          <w:sz w:val="24"/>
          <w:szCs w:val="24"/>
          <w:lang w:val="es-ES"/>
        </w:rPr>
        <w:t>Currículum</w:t>
      </w:r>
      <w:r w:rsidR="00423C80">
        <w:rPr>
          <w:rFonts w:ascii="Garamond" w:hAnsi="Garamond" w:cs="Helvetica"/>
          <w:sz w:val="24"/>
          <w:szCs w:val="24"/>
          <w:lang w:val="es-ES"/>
        </w:rPr>
        <w:t xml:space="preserve"> vitae abreviado (CVA) (máx. 10</w:t>
      </w:r>
      <w:r w:rsidRPr="00423C80">
        <w:rPr>
          <w:rFonts w:ascii="Garamond" w:hAnsi="Garamond" w:cs="Helvetica"/>
          <w:sz w:val="24"/>
          <w:szCs w:val="24"/>
          <w:lang w:val="es-ES"/>
        </w:rPr>
        <w:t xml:space="preserve"> </w:t>
      </w:r>
      <w:r w:rsidR="00423C80">
        <w:rPr>
          <w:rFonts w:ascii="Garamond" w:hAnsi="Garamond" w:cs="Helvetica"/>
          <w:sz w:val="24"/>
          <w:szCs w:val="24"/>
          <w:lang w:val="es-ES"/>
        </w:rPr>
        <w:t>líneas</w:t>
      </w:r>
      <w:r w:rsidRPr="00423C80">
        <w:rPr>
          <w:rFonts w:ascii="Garamond" w:hAnsi="Garamond" w:cs="Helvetica"/>
          <w:sz w:val="24"/>
          <w:szCs w:val="24"/>
          <w:lang w:val="es-ES"/>
        </w:rPr>
        <w:t>):</w:t>
      </w:r>
    </w:p>
    <w:p w:rsidR="000F2EB6" w:rsidRPr="00423C80" w:rsidRDefault="00DE784D" w:rsidP="00DE784D">
      <w:pPr>
        <w:pStyle w:val="Ttulo1"/>
        <w:jc w:val="both"/>
        <w:rPr>
          <w:rFonts w:ascii="Garamond" w:hAnsi="Garamond" w:cs="Helvetica"/>
          <w:color w:val="auto"/>
          <w:sz w:val="24"/>
          <w:szCs w:val="24"/>
          <w:lang w:val="es-ES"/>
        </w:rPr>
      </w:pPr>
      <w:r w:rsidRPr="00423C80">
        <w:rPr>
          <w:rFonts w:ascii="Garamond" w:hAnsi="Garamond" w:cs="Helvetica"/>
          <w:color w:val="auto"/>
          <w:sz w:val="24"/>
          <w:szCs w:val="24"/>
          <w:lang w:val="es-ES"/>
        </w:rPr>
        <w:t>Datos de la Propuesta</w:t>
      </w:r>
      <w:r w:rsidR="00E87007" w:rsidRPr="00423C80">
        <w:rPr>
          <w:rFonts w:ascii="Garamond" w:hAnsi="Garamond" w:cs="Helvetica"/>
          <w:color w:val="auto"/>
          <w:sz w:val="24"/>
          <w:szCs w:val="24"/>
          <w:lang w:val="es-ES"/>
        </w:rPr>
        <w:t xml:space="preserve"> </w:t>
      </w:r>
    </w:p>
    <w:p w:rsidR="00DE784D" w:rsidRPr="00423C80" w:rsidRDefault="00DE784D" w:rsidP="00DE784D">
      <w:pPr>
        <w:spacing w:before="240"/>
        <w:jc w:val="both"/>
        <w:rPr>
          <w:rFonts w:ascii="Garamond" w:hAnsi="Garamond" w:cs="Helvetica"/>
          <w:sz w:val="24"/>
          <w:szCs w:val="24"/>
          <w:lang w:val="es-ES"/>
        </w:rPr>
      </w:pPr>
      <w:r w:rsidRPr="00423C80">
        <w:rPr>
          <w:rFonts w:ascii="Garamond" w:hAnsi="Garamond" w:cs="Helvetica"/>
          <w:sz w:val="24"/>
          <w:szCs w:val="24"/>
          <w:lang w:val="es-ES"/>
        </w:rPr>
        <w:t>Título de la</w:t>
      </w:r>
      <w:r w:rsidR="00423C80" w:rsidRPr="00423C80">
        <w:rPr>
          <w:rFonts w:ascii="Garamond" w:hAnsi="Garamond" w:cs="Helvetica"/>
          <w:sz w:val="24"/>
          <w:szCs w:val="24"/>
          <w:lang w:val="es-ES"/>
        </w:rPr>
        <w:t xml:space="preserve"> propuesta</w:t>
      </w:r>
      <w:r w:rsidRPr="00423C80">
        <w:rPr>
          <w:rFonts w:ascii="Garamond" w:hAnsi="Garamond" w:cs="Helvetica"/>
          <w:sz w:val="24"/>
          <w:szCs w:val="24"/>
          <w:lang w:val="es-ES"/>
        </w:rPr>
        <w:t>: ________________________</w:t>
      </w:r>
    </w:p>
    <w:p w:rsidR="00423C80" w:rsidRDefault="00423C80" w:rsidP="00423C80">
      <w:pPr>
        <w:spacing w:before="240"/>
        <w:jc w:val="both"/>
        <w:rPr>
          <w:rFonts w:ascii="Garamond" w:hAnsi="Garamond" w:cs="Helvetica"/>
          <w:sz w:val="24"/>
          <w:szCs w:val="24"/>
          <w:lang w:val="es-ES"/>
        </w:rPr>
      </w:pPr>
      <w:r>
        <w:rPr>
          <w:rFonts w:ascii="Garamond" w:hAnsi="Garamond" w:cs="Helvetica"/>
          <w:sz w:val="24"/>
          <w:szCs w:val="24"/>
          <w:lang w:val="es-ES"/>
        </w:rPr>
        <w:t>Carácter de la propuesta (Comunicación o presentación de proyectos): _________________</w:t>
      </w:r>
    </w:p>
    <w:p w:rsidR="00423C80" w:rsidRPr="00423C80" w:rsidRDefault="00423C80" w:rsidP="00423C80">
      <w:pPr>
        <w:spacing w:before="240"/>
        <w:jc w:val="both"/>
        <w:rPr>
          <w:rFonts w:ascii="Garamond" w:hAnsi="Garamond" w:cs="Helvetica"/>
          <w:sz w:val="24"/>
          <w:szCs w:val="24"/>
          <w:lang w:val="es-ES"/>
        </w:rPr>
      </w:pPr>
      <w:r w:rsidRPr="00423C80">
        <w:rPr>
          <w:rFonts w:ascii="Garamond" w:hAnsi="Garamond"/>
          <w:color w:val="212529"/>
          <w:sz w:val="24"/>
          <w:szCs w:val="24"/>
          <w:shd w:val="clear" w:color="auto" w:fill="FFFFFF"/>
          <w:lang w:val="es-ES"/>
        </w:rPr>
        <w:t>Resumen de la propuesta (</w:t>
      </w:r>
      <w:r>
        <w:rPr>
          <w:rFonts w:ascii="Garamond" w:hAnsi="Garamond"/>
          <w:color w:val="212529"/>
          <w:sz w:val="24"/>
          <w:szCs w:val="24"/>
          <w:shd w:val="clear" w:color="auto" w:fill="FFFFFF"/>
          <w:lang w:val="es-ES"/>
        </w:rPr>
        <w:t xml:space="preserve">de </w:t>
      </w:r>
      <w:r w:rsidRPr="00423C80">
        <w:rPr>
          <w:rFonts w:ascii="Garamond" w:hAnsi="Garamond"/>
          <w:color w:val="212529"/>
          <w:sz w:val="24"/>
          <w:szCs w:val="24"/>
          <w:shd w:val="clear" w:color="auto" w:fill="FFFFFF"/>
          <w:lang w:val="es-ES"/>
        </w:rPr>
        <w:t>200 a 250 palabras y un máximo de 5 referencias bibliográficas)</w:t>
      </w:r>
      <w:r>
        <w:rPr>
          <w:rFonts w:ascii="Garamond" w:hAnsi="Garamond"/>
          <w:color w:val="212529"/>
          <w:sz w:val="24"/>
          <w:szCs w:val="24"/>
          <w:shd w:val="clear" w:color="auto" w:fill="FFFFFF"/>
          <w:lang w:val="es-ES"/>
        </w:rPr>
        <w:t>:</w:t>
      </w:r>
      <w:bookmarkStart w:id="0" w:name="_GoBack"/>
      <w:bookmarkEnd w:id="0"/>
    </w:p>
    <w:p w:rsidR="00423C80" w:rsidRPr="00423C80" w:rsidRDefault="00423C80" w:rsidP="00423C80">
      <w:pPr>
        <w:spacing w:after="0" w:line="240" w:lineRule="auto"/>
        <w:jc w:val="both"/>
        <w:rPr>
          <w:rFonts w:ascii="Garamond" w:hAnsi="Garamond"/>
          <w:color w:val="212529"/>
          <w:sz w:val="24"/>
          <w:szCs w:val="24"/>
          <w:shd w:val="clear" w:color="auto" w:fill="FFFFFF"/>
          <w:lang w:val="es-ES"/>
        </w:rPr>
      </w:pPr>
      <w:r w:rsidRPr="00423C80">
        <w:rPr>
          <w:rFonts w:ascii="Garamond" w:hAnsi="Garamond"/>
          <w:color w:val="212529"/>
          <w:sz w:val="24"/>
          <w:szCs w:val="24"/>
          <w:shd w:val="clear" w:color="auto" w:fill="FFFFFF"/>
          <w:lang w:val="es-ES"/>
        </w:rPr>
        <w:t>Sección en la que desea presentar la propuesta:</w:t>
      </w:r>
    </w:p>
    <w:p w:rsidR="00423C80" w:rsidRPr="00423C80" w:rsidRDefault="00423C80" w:rsidP="00423C80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val="es-ES"/>
        </w:rPr>
      </w:pPr>
    </w:p>
    <w:p w:rsidR="00DE784D" w:rsidRPr="00423C80" w:rsidRDefault="00DE784D" w:rsidP="00423C80">
      <w:pPr>
        <w:spacing w:after="0" w:line="240" w:lineRule="auto"/>
        <w:jc w:val="both"/>
        <w:rPr>
          <w:rFonts w:ascii="Garamond" w:hAnsi="Garamond" w:cs="Helvetica"/>
          <w:sz w:val="24"/>
          <w:szCs w:val="24"/>
          <w:lang w:val="es-ES"/>
        </w:rPr>
      </w:pPr>
      <w:r w:rsidRPr="00423C80">
        <w:rPr>
          <w:rFonts w:ascii="Garamond" w:hAnsi="Garamond" w:cs="Times New Roman"/>
          <w:sz w:val="24"/>
          <w:szCs w:val="24"/>
          <w:lang w:val="es-ES"/>
        </w:rPr>
        <w:t>□</w:t>
      </w:r>
      <w:r w:rsidRPr="00423C80">
        <w:rPr>
          <w:rFonts w:ascii="Garamond" w:hAnsi="Garamond" w:cs="Helvetica"/>
          <w:sz w:val="24"/>
          <w:szCs w:val="24"/>
          <w:lang w:val="es-ES"/>
        </w:rPr>
        <w:t xml:space="preserve"> Sección 1: Lexicografía teórica</w:t>
      </w:r>
    </w:p>
    <w:p w:rsidR="00DE784D" w:rsidRPr="00423C80" w:rsidRDefault="00DE784D" w:rsidP="00423C80">
      <w:pPr>
        <w:spacing w:after="0" w:line="240" w:lineRule="auto"/>
        <w:jc w:val="both"/>
        <w:rPr>
          <w:rFonts w:ascii="Garamond" w:hAnsi="Garamond" w:cs="Helvetica"/>
          <w:sz w:val="24"/>
          <w:szCs w:val="24"/>
          <w:lang w:val="es-ES"/>
        </w:rPr>
      </w:pPr>
      <w:r w:rsidRPr="00423C80">
        <w:rPr>
          <w:rFonts w:ascii="Garamond" w:hAnsi="Garamond" w:cs="Times New Roman"/>
          <w:sz w:val="24"/>
          <w:szCs w:val="24"/>
          <w:lang w:val="es-ES"/>
        </w:rPr>
        <w:t>□</w:t>
      </w:r>
      <w:r w:rsidRPr="00423C80">
        <w:rPr>
          <w:rFonts w:ascii="Garamond" w:hAnsi="Garamond" w:cs="Helvetica"/>
          <w:sz w:val="24"/>
          <w:szCs w:val="24"/>
          <w:lang w:val="es-ES"/>
        </w:rPr>
        <w:t xml:space="preserve"> Sección 2: Lexicografía práctica/dise</w:t>
      </w:r>
      <w:r w:rsidRPr="00423C80">
        <w:rPr>
          <w:rFonts w:ascii="Garamond" w:hAnsi="Garamond" w:cs="Cambria"/>
          <w:sz w:val="24"/>
          <w:szCs w:val="24"/>
          <w:lang w:val="es-ES"/>
        </w:rPr>
        <w:t>ñ</w:t>
      </w:r>
      <w:r w:rsidRPr="00423C80">
        <w:rPr>
          <w:rFonts w:ascii="Garamond" w:hAnsi="Garamond" w:cs="Helvetica"/>
          <w:sz w:val="24"/>
          <w:szCs w:val="24"/>
          <w:lang w:val="es-ES"/>
        </w:rPr>
        <w:t>o de productos lexicográficos digitales</w:t>
      </w:r>
    </w:p>
    <w:p w:rsidR="00DE784D" w:rsidRPr="00423C80" w:rsidRDefault="00DE784D" w:rsidP="00423C80">
      <w:pPr>
        <w:spacing w:after="0" w:line="240" w:lineRule="auto"/>
        <w:jc w:val="both"/>
        <w:rPr>
          <w:rFonts w:ascii="Garamond" w:hAnsi="Garamond" w:cs="Helvetica"/>
          <w:sz w:val="24"/>
          <w:szCs w:val="24"/>
          <w:lang w:val="es-ES"/>
        </w:rPr>
      </w:pPr>
      <w:r w:rsidRPr="00423C80">
        <w:rPr>
          <w:rFonts w:ascii="Garamond" w:hAnsi="Garamond" w:cs="Times New Roman"/>
          <w:sz w:val="24"/>
          <w:szCs w:val="24"/>
          <w:lang w:val="es-ES"/>
        </w:rPr>
        <w:t>□</w:t>
      </w:r>
      <w:r w:rsidRPr="00423C80">
        <w:rPr>
          <w:rFonts w:ascii="Garamond" w:hAnsi="Garamond" w:cs="Helvetica"/>
          <w:sz w:val="24"/>
          <w:szCs w:val="24"/>
          <w:lang w:val="es-ES"/>
        </w:rPr>
        <w:t xml:space="preserve"> Sección 3: Historia de la lexicografía</w:t>
      </w:r>
    </w:p>
    <w:p w:rsidR="00DE784D" w:rsidRPr="00423C80" w:rsidRDefault="00DE784D" w:rsidP="00423C80">
      <w:pPr>
        <w:spacing w:after="0" w:line="240" w:lineRule="auto"/>
        <w:jc w:val="both"/>
        <w:rPr>
          <w:rFonts w:ascii="Garamond" w:hAnsi="Garamond" w:cs="Helvetica"/>
          <w:sz w:val="24"/>
          <w:szCs w:val="24"/>
          <w:lang w:val="es-ES"/>
        </w:rPr>
      </w:pPr>
      <w:r w:rsidRPr="00423C80">
        <w:rPr>
          <w:rFonts w:ascii="Garamond" w:hAnsi="Garamond" w:cs="Times New Roman"/>
          <w:sz w:val="24"/>
          <w:szCs w:val="24"/>
          <w:lang w:val="es-ES"/>
        </w:rPr>
        <w:t>□</w:t>
      </w:r>
      <w:r w:rsidRPr="00423C80">
        <w:rPr>
          <w:rFonts w:ascii="Garamond" w:hAnsi="Garamond" w:cs="Helvetica"/>
          <w:sz w:val="24"/>
          <w:szCs w:val="24"/>
          <w:lang w:val="es-ES"/>
        </w:rPr>
        <w:t xml:space="preserve"> Sección 4: Lexicografía dialectal y regional</w:t>
      </w:r>
    </w:p>
    <w:p w:rsidR="00DE784D" w:rsidRPr="00423C80" w:rsidRDefault="00DE784D" w:rsidP="00423C80">
      <w:pPr>
        <w:spacing w:after="0" w:line="240" w:lineRule="auto"/>
        <w:jc w:val="both"/>
        <w:rPr>
          <w:rFonts w:ascii="Garamond" w:hAnsi="Garamond" w:cs="Helvetica"/>
          <w:sz w:val="24"/>
          <w:szCs w:val="24"/>
          <w:lang w:val="es-ES"/>
        </w:rPr>
      </w:pPr>
      <w:r w:rsidRPr="00423C80">
        <w:rPr>
          <w:rFonts w:ascii="Garamond" w:hAnsi="Garamond" w:cs="Times New Roman"/>
          <w:sz w:val="24"/>
          <w:szCs w:val="24"/>
          <w:lang w:val="es-ES"/>
        </w:rPr>
        <w:t>□</w:t>
      </w:r>
      <w:r w:rsidRPr="00423C80">
        <w:rPr>
          <w:rFonts w:ascii="Garamond" w:hAnsi="Garamond" w:cs="Helvetica"/>
          <w:sz w:val="24"/>
          <w:szCs w:val="24"/>
          <w:lang w:val="es-ES"/>
        </w:rPr>
        <w:t xml:space="preserve"> Sección 5: Lexicografía de especialidad</w:t>
      </w:r>
    </w:p>
    <w:p w:rsidR="00DE784D" w:rsidRPr="00423C80" w:rsidRDefault="00DE784D" w:rsidP="00423C80">
      <w:pPr>
        <w:spacing w:after="0" w:line="240" w:lineRule="auto"/>
        <w:jc w:val="both"/>
        <w:rPr>
          <w:rFonts w:ascii="Garamond" w:hAnsi="Garamond" w:cs="Helvetica"/>
          <w:sz w:val="24"/>
          <w:szCs w:val="24"/>
          <w:lang w:val="es-ES"/>
        </w:rPr>
      </w:pPr>
      <w:r w:rsidRPr="00423C80">
        <w:rPr>
          <w:rFonts w:ascii="Garamond" w:hAnsi="Garamond" w:cs="Times New Roman"/>
          <w:sz w:val="24"/>
          <w:szCs w:val="24"/>
          <w:lang w:val="es-ES"/>
        </w:rPr>
        <w:t>□</w:t>
      </w:r>
      <w:r w:rsidRPr="00423C80">
        <w:rPr>
          <w:rFonts w:ascii="Garamond" w:hAnsi="Garamond" w:cs="Helvetica"/>
          <w:sz w:val="24"/>
          <w:szCs w:val="24"/>
          <w:lang w:val="es-ES"/>
        </w:rPr>
        <w:t xml:space="preserve"> Sección 6: Lexicografía histórica y diacrónica</w:t>
      </w:r>
    </w:p>
    <w:p w:rsidR="00DE784D" w:rsidRPr="00423C80" w:rsidRDefault="00DE784D" w:rsidP="00423C80">
      <w:pPr>
        <w:spacing w:after="0" w:line="240" w:lineRule="auto"/>
        <w:jc w:val="both"/>
        <w:rPr>
          <w:rFonts w:ascii="Garamond" w:hAnsi="Garamond" w:cs="Helvetica"/>
          <w:sz w:val="24"/>
          <w:szCs w:val="24"/>
          <w:lang w:val="es-ES"/>
        </w:rPr>
      </w:pPr>
      <w:r w:rsidRPr="00423C80">
        <w:rPr>
          <w:rFonts w:ascii="Garamond" w:hAnsi="Garamond" w:cs="Times New Roman"/>
          <w:sz w:val="24"/>
          <w:szCs w:val="24"/>
          <w:lang w:val="es-ES"/>
        </w:rPr>
        <w:t>□</w:t>
      </w:r>
      <w:r w:rsidRPr="00423C80">
        <w:rPr>
          <w:rFonts w:ascii="Garamond" w:hAnsi="Garamond" w:cs="Helvetica"/>
          <w:sz w:val="24"/>
          <w:szCs w:val="24"/>
          <w:lang w:val="es-ES"/>
        </w:rPr>
        <w:t xml:space="preserve"> Sección 7: Otros estudios sobre diccionarios</w:t>
      </w:r>
    </w:p>
    <w:p w:rsidR="000F2EB6" w:rsidRPr="00423C80" w:rsidRDefault="00DE784D" w:rsidP="00423C80">
      <w:pPr>
        <w:spacing w:after="0" w:line="240" w:lineRule="auto"/>
        <w:jc w:val="both"/>
        <w:rPr>
          <w:rFonts w:ascii="Garamond" w:hAnsi="Garamond" w:cs="Helvetica"/>
          <w:sz w:val="24"/>
          <w:szCs w:val="24"/>
          <w:lang w:val="es-ES"/>
        </w:rPr>
      </w:pPr>
      <w:r w:rsidRPr="00423C80">
        <w:rPr>
          <w:rFonts w:ascii="Garamond" w:hAnsi="Garamond" w:cs="Times New Roman"/>
          <w:sz w:val="24"/>
          <w:szCs w:val="24"/>
          <w:lang w:val="es-ES"/>
        </w:rPr>
        <w:t>□</w:t>
      </w:r>
      <w:r w:rsidRPr="00423C80">
        <w:rPr>
          <w:rFonts w:ascii="Garamond" w:hAnsi="Garamond" w:cs="Helvetica"/>
          <w:sz w:val="24"/>
          <w:szCs w:val="24"/>
          <w:lang w:val="es-ES"/>
        </w:rPr>
        <w:t xml:space="preserve"> Sección especial: Presentación de proyectos de investigación</w:t>
      </w:r>
    </w:p>
    <w:sectPr w:rsidR="000F2EB6" w:rsidRPr="00423C80" w:rsidSect="00DE784D"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.8pt;height:24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BBE73B5"/>
    <w:multiLevelType w:val="hybridMultilevel"/>
    <w:tmpl w:val="5F34BAE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F2EB6"/>
    <w:rsid w:val="0015074B"/>
    <w:rsid w:val="00161E12"/>
    <w:rsid w:val="0029639D"/>
    <w:rsid w:val="00326F90"/>
    <w:rsid w:val="00423C80"/>
    <w:rsid w:val="00513DA8"/>
    <w:rsid w:val="00552862"/>
    <w:rsid w:val="00894EC8"/>
    <w:rsid w:val="00AA1D8D"/>
    <w:rsid w:val="00B47730"/>
    <w:rsid w:val="00CB0664"/>
    <w:rsid w:val="00DE784D"/>
    <w:rsid w:val="00E870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fcfbf,#eee6de"/>
    </o:shapedefaults>
    <o:shapelayout v:ext="edit">
      <o:idmap v:ext="edit" data="1"/>
    </o:shapelayout>
  </w:shapeDefaults>
  <w:decimalSymbol w:val=","/>
  <w:listSeparator w:val=";"/>
  <w14:docId w14:val="41EBF9C2"/>
  <w14:defaultImageDpi w14:val="300"/>
  <w15:docId w15:val="{A75762CC-29E0-4522-8173-E6203CB2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870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F8F7B-1D8D-4499-9685-B133183E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Usuario</cp:lastModifiedBy>
  <cp:revision>2</cp:revision>
  <dcterms:created xsi:type="dcterms:W3CDTF">2025-06-05T10:53:00Z</dcterms:created>
  <dcterms:modified xsi:type="dcterms:W3CDTF">2025-06-05T10:53:00Z</dcterms:modified>
  <cp:category/>
</cp:coreProperties>
</file>